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Weihnachtsgutschein</w:t>
      </w:r>
    </w:p>
    <w:p>
      <w:r>
        <w:t>Fröhliche Weihnachten! Du erhältst diesen Gutschein für [Produkt/Dienstleistung].</w:t>
        <w:br/>
        <w:t>Viel Freude beim Einlösen!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