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Weihnachtskarte</w:t>
        <w:br/>
        <w:br/>
        <w:t>Liebe Familie und Freunde,</w:t>
        <w:br/>
        <w:br/>
        <w:t>wir wünschen euch frohe Weihnachten und einen guten Start ins neue Jahr!</w:t>
        <w:br/>
        <w:br/>
        <w:t>Mit herzlichen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