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Weihnachtskarte</w:t>
      </w:r>
    </w:p>
    <w:p>
      <w:pPr>
        <w:pStyle w:val="Heading2"/>
      </w:pPr>
      <w:r>
        <w:t>Einleitung</w:t>
      </w:r>
    </w:p>
    <w:p>
      <w:r>
        <w:t>Frohe Weihnachten!</w:t>
      </w:r>
    </w:p>
    <w:p>
      <w:pPr>
        <w:pStyle w:val="Heading2"/>
      </w:pPr>
      <w:r>
        <w:t>Haupttext</w:t>
      </w:r>
    </w:p>
    <w:p>
      <w:r>
        <w:t>Wir wünschen Ihnen und Ihrer Familie ein frohes Fest und alles Gute für das neue Jahr.</w:t>
      </w:r>
    </w:p>
    <w:p>
      <w:pPr>
        <w:pStyle w:val="Heading2"/>
      </w:pPr>
      <w:r>
        <w:t>Abschluss</w:t>
      </w:r>
    </w:p>
    <w:p>
      <w:r>
        <w:t>Herzliche Grüße,</w:t>
        <w:br/>
        <w:t>[Name/Firma].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