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Weihnachtsmenue</w:t>
      </w:r>
    </w:p>
    <w:p>
      <w:r>
        <w:t xml:space="preserve">🎄 WEIHNACHTSMENÜ 🎄  </w:t>
        <w:br/>
        <w:br/>
        <w:t xml:space="preserve">🍽 **Vorspeise:** [Gericht]  </w:t>
        <w:br/>
        <w:t xml:space="preserve">🍗 **Hauptgang:** [Gericht]  </w:t>
        <w:br/>
        <w:t xml:space="preserve">🍰 **Dessert:** [Gericht]  </w:t>
        <w:br/>
        <w:br/>
        <w:t xml:space="preserve">🎁 **Besonderes Highlight:** [Getränke oder Extras]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