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Frohe Weihnachten</w:t>
      </w:r>
    </w:p>
    <w:p>
      <w:pPr>
        <w:pStyle w:val="Heading1"/>
      </w:pPr>
      <w:r>
        <w:t>Text</w:t>
      </w:r>
    </w:p>
    <w:p>
      <w:r>
        <w:t>Wir wünschen Ihnen ein frohes Weihnachtsfest und einen guten Rutsch ins neue Jahr!</w:t>
      </w:r>
    </w:p>
    <w:p>
      <w:pPr>
        <w:pStyle w:val="Heading1"/>
      </w:pPr>
      <w:r>
        <w:t>Design</w:t>
      </w:r>
    </w:p>
    <w:p>
      <w:r>
        <w:t>Dieses Dokument ist für Weihnachtsbriefe gestaltet.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