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WERBEBRIEF</w:t>
        <w:br/>
        <w:br/>
        <w:t>Sehr geehrte Damen und Herren,</w:t>
        <w:br/>
        <w:br/>
        <w:t>entdecken Sie jetzt unsere neuen Produkte zu unschlagbaren Preisen!</w:t>
        <w:br/>
        <w:br/>
        <w:t>Wir freuen uns auf Ihre Bestellung.</w:t>
        <w:br/>
        <w:br/>
        <w:t>Mit freundlichen Grüßen,</w:t>
        <w:br/>
        <w:t>Ihr Musterunternehmen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