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Werkstattauftrag</w:t>
      </w:r>
    </w:p>
    <w:p>
      <w:r>
        <w:br/>
        <w:t>Werkstattauftrag für [Fahrzeug/Produkt]</w:t>
        <w:br/>
        <w:br/>
        <w:t>Sehr geehrte Damen und Herren,</w:t>
        <w:br/>
        <w:br/>
        <w:t>hiermit erteile ich den Werkstattauftrag für [Fahrzeug/Produkt] zur Reparatur/Inspektion.</w:t>
        <w:br/>
        <w:br/>
        <w:t>Details:</w:t>
        <w:br/>
        <w:t>1. Fahrzeugmodell: [Modell]</w:t>
        <w:br/>
        <w:t>2. Auftragsbeschreibung: [Beschreibung der Reparatur/Inspektion]</w:t>
        <w:br/>
        <w:t>3. Zusätzliche Wünsche: [Details]</w:t>
        <w:br/>
        <w:br/>
        <w:t>Ich danke Ihnen und freue mich auf die Bestätigung des Auftrags.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