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Werkvertrag</w:t>
      </w:r>
    </w:p>
    <w:p>
      <w:r>
        <w:t>Werkvertrag</w:t>
        <w:br/>
        <w:br/>
        <w:t>Zwischen dem Auftraggeber Max Mustermann und dem Auftragnehmer Firma XY GmbH wird folgender Werkvertrag geschlossen:</w:t>
        <w:br/>
        <w:br/>
        <w:t>- Werk: Anfertigung einer Webseite</w:t>
        <w:br/>
        <w:t>- Preis: 2.500 EUR</w:t>
        <w:br/>
        <w:t>- Fertigstellung: 01. April 2025</w:t>
        <w:br/>
        <w:br/>
        <w:t>Der Auftragnehmer verpflichtet sich, das Werk termingerecht und nach den vereinbarten Spezifikationen zu erstellen.</w:t>
        <w:br/>
        <w:br/>
        <w:t>Unterschriften:</w:t>
        <w:br/>
        <w:br/>
        <w:t>_________________________   _________________________</w:t>
        <w:br/>
        <w:t>Max Mustermann              Firma XY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