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WERKVERTRAG</w:t>
        <w:br/>
        <w:br/>
        <w:t>Vertragspartner:</w:t>
        <w:br/>
        <w:t>- Auftraggeber: Max Mustermann</w:t>
        <w:br/>
        <w:t>- Auftragnehmer: Musterfirma GmbH</w:t>
        <w:br/>
        <w:br/>
        <w:t>Leistungsbeschreibung:</w:t>
        <w:br/>
        <w:t>- Herstellung einer neuen Webseite</w:t>
        <w:br/>
        <w:br/>
        <w:t>Vergütung: 3.000,00 €</w:t>
        <w:br/>
        <w:br/>
        <w:t>Unterschriften:</w:t>
        <w:br/>
        <w:t>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