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Wichtel Briefpapier</w:t>
      </w:r>
    </w:p>
    <w:p>
      <w:r>
        <w:br/>
        <w:t>Wichtel Briefpapier für [Anlass]</w:t>
        <w:br/>
        <w:br/>
        <w:t>Liebe/r [Name],</w:t>
        <w:br/>
        <w:br/>
        <w:t>anbei finden Sie das Briefpapier für unser Wichtelgeschenkspiel. Bitte verwenden Sie dieses Briefpapier, um Ihr Geschenk zu verpacken und zu verschicken.</w:t>
        <w:br/>
        <w:br/>
        <w:t>Viel Spaß beim Wichteln!</w:t>
        <w:br/>
        <w:br/>
        <w:t>Mit besten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