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Wichtelbrief</w:t>
      </w:r>
    </w:p>
    <w:p>
      <w:pPr>
        <w:pStyle w:val="Heading1"/>
      </w:pPr>
      <w:r>
        <w:t>Einleitung</w:t>
      </w:r>
    </w:p>
    <w:p>
      <w:r>
        <w:t>Wichtelbrief für [Name].</w:t>
      </w:r>
    </w:p>
    <w:p/>
    <w:p>
      <w:pPr>
        <w:pStyle w:val="Heading1"/>
      </w:pPr>
      <w:r>
        <w:t>Details</w:t>
      </w:r>
    </w:p>
    <w:p>
      <w:r>
        <w:t>Lustige Hinweise: [Hinweis 1], [Hinweis 2]</w:t>
        <w:br/>
        <w:t>Geschenkidee: [Geschenk]</w:t>
      </w:r>
    </w:p>
    <w:p/>
    <w:p>
      <w:pPr>
        <w:pStyle w:val="Heading1"/>
      </w:pPr>
      <w:r>
        <w:t>Schluss</w:t>
      </w:r>
    </w:p>
    <w:p>
      <w:r>
        <w:t>Viel Spaß beim Wichteln!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