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moechte hiermit meinen Vertrag mit Ihnen widerrufen. Ich bitte um eine Bestätigung des Widerrufs und die Rückerstattung des bereits gezahlten Betrages.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