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Widerruf Kredit</w:t>
      </w:r>
    </w:p>
    <w:p>
      <w:r>
        <w:t>Widerruf des Kreditvertrags</w:t>
      </w:r>
    </w:p>
    <w:p>
      <w:r>
        <w:t>Kreditnehmer: Max Mustermann</w:t>
      </w:r>
    </w:p>
    <w:p>
      <w:r>
        <w:t>Kreditanbieter: Musterbank AG</w:t>
      </w:r>
    </w:p>
    <w:p>
      <w:r>
        <w:t>Kreditbetrag: 3.000 EUR</w:t>
      </w:r>
    </w:p>
    <w:p>
      <w:r>
        <w:t>Widerrufserklärung: Hiermit widerrufe ich den Kreditvertrag, den ich am 15.01.2025 abgeschlossen habe.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