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Widerruf der Versicherung</w:t>
      </w:r>
    </w:p>
    <w:p>
      <w:r>
        <w:t>Sehr geehrte Damen und Herren,</w:t>
        <w:br/>
        <w:br/>
        <w:t>hiermit widerrufe ich meinen Versicherungsvertrag mit der Nummer [Nummer] vom [Datum].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