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Widerruf Versicherung 2</w:t>
      </w:r>
    </w:p>
    <w:p>
      <w:pPr>
        <w:pStyle w:val="Heading1"/>
      </w:pPr>
      <w:r>
        <w:t>Widerruf Versicherung 2</w:t>
      </w:r>
    </w:p>
    <w:p>
      <w:r>
        <w:t>**Widerruf der Versicherung**</w:t>
        <w:br/>
        <w:br/>
        <w:t>Sehr geehrte Damen und Herren,</w:t>
        <w:br/>
        <w:br/>
        <w:t>hiermit widerrufe ich meinen Vertrag mit der Versicherungsnummer [Versicherungsnummer] bei [Versicherungsunternehmen], den ich am [Datum] abgeschlossen habe.</w:t>
        <w:br/>
        <w:br/>
        <w:t>Bitte bestätigen Sie mir den Eingang dieses Widerrufs und das Vertragsende.</w:t>
        <w:br/>
        <w:br/>
        <w:t>Mit freundlichen Grüßen,</w:t>
        <w:br/>
        <w:br/>
        <w:t>[Name]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