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Widerrufsformular</w:t>
      </w:r>
    </w:p>
    <w:p>
      <w:pPr>
        <w:pStyle w:val="Heading2"/>
      </w:pPr>
      <w:r>
        <w:t>Einleitung</w:t>
      </w:r>
    </w:p>
    <w:p>
      <w:r>
        <w:t>Widerruf für den Kaufvertrag von [Produkt].</w:t>
      </w:r>
    </w:p>
    <w:p>
      <w:pPr>
        <w:pStyle w:val="Heading2"/>
      </w:pPr>
      <w:r>
        <w:t>Details</w:t>
      </w:r>
    </w:p>
    <w:p>
      <w:r>
        <w:t>Kaufdatum: [Datum]</w:t>
        <w:br/>
        <w:t>Bestellnummer: [Nummer]</w:t>
        <w:br/>
        <w:t>Kunde: [Name, Adresse]</w:t>
      </w:r>
    </w:p>
    <w:p>
      <w:pPr>
        <w:pStyle w:val="Heading2"/>
      </w:pPr>
      <w:r>
        <w:t>Unterschrift</w:t>
      </w:r>
    </w:p>
    <w:p>
      <w:r>
        <w:t>Ort, Datum: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