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</w:t>
      </w:r>
    </w:p>
    <w:p>
      <w:pPr>
        <w:pStyle w:val="Heading1"/>
      </w:pPr>
      <w:r>
        <w:t>Betreff</w:t>
      </w:r>
    </w:p>
    <w:p>
      <w:r>
        <w:t>Widerspruch gegen [Thema]</w:t>
      </w:r>
    </w:p>
    <w:p>
      <w:pPr>
        <w:pStyle w:val="Heading1"/>
      </w:pPr>
      <w:r>
        <w:t>Inhalt</w:t>
      </w:r>
    </w:p>
    <w:p>
      <w:r>
        <w:t>Sehr geehrte Damen und Herren,</w:t>
        <w:br/>
        <w:br/>
        <w:t>hiermit lege ich Widerspruch gegen den Bescheid vom [Datum] ein. Ich bitte um eine erneute Prüfung des Sachverhalts und eine entsprechende Entscheidung.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