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Kuendigung Mietvertrag bei Haertefall</w:t>
      </w:r>
    </w:p>
    <w:p>
      <w:r>
        <w:br/>
        <w:t>Widerspruch gegen die Kündigung des Mietvertrags wegen Härtefall</w:t>
        <w:br/>
        <w:br/>
        <w:t>Sehr geehrte Damen und Herren,</w:t>
        <w:br/>
        <w:br/>
        <w:t>ich lege hiermit Widerspruch gegen die Kündigung meines Mietvertrags aufgrund eines Härtefalls vom [Datum] ein.</w:t>
        <w:br/>
        <w:br/>
        <w:t>Begründung:</w:t>
        <w:br/>
        <w:t>1. [Begründung 1, z.B. unzureichende Berücksichtigung meines persönlichen Härtefalls]</w:t>
        <w:br/>
        <w:t>2. [Begründung 2, z.B. keine vorherige Abmahnung]</w:t>
        <w:br/>
        <w:t>3. [Weitere Begründung]</w:t>
        <w:br/>
        <w:br/>
        <w:t>Ich bitte um eine Rücknahme der Kündigung und eine Klärung der Angelegenheit.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