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Pflegegrad</w:t>
      </w:r>
    </w:p>
    <w:p>
      <w:r>
        <w:t>Sehr geehrte Damen und Herren,</w:t>
        <w:br/>
        <w:br/>
        <w:t>hiermit lege ich Widerspruch gegen die Entscheidung zum Pflegegrad ein. Ich bitte um eine erneute Überprüfung und um eine persönliche Beratung.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