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 xml:space="preserve">Ich widerspreche hiermit dem Bescheid vom [Datum] mit der Bescheidnummer [Nummer]. </w:t>
        <w:br/>
        <w:t>Begründung: [Begründung des Widerspruchs].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