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Willenserklärung</w:t>
      </w:r>
    </w:p>
    <w:p>
      <w:pPr>
        <w:pStyle w:val="Heading2"/>
      </w:pPr>
      <w:r>
        <w:t>Erklärung</w:t>
      </w:r>
    </w:p>
    <w:p>
      <w:pPr>
        <w:pStyle w:val="ListBullet"/>
      </w:pPr>
      <w:r>
        <w:t>Ich, [Name], erkläre hiermit meinen Willen zur Durchführung der folgenden Handlung: [Beschreibung].</w:t>
      </w:r>
    </w:p>
    <w:p>
      <w:pPr>
        <w:pStyle w:val="ListBullet"/>
      </w:pPr>
      <w:r>
        <w:t>Datum: [Datum]</w:t>
      </w:r>
    </w:p>
    <w:p>
      <w:pPr>
        <w:pStyle w:val="ListBullet"/>
      </w:pPr>
      <w:r>
        <w:t>Ort: [Ort]</w:t>
      </w:r>
    </w:p>
    <w:p>
      <w:pPr>
        <w:pStyle w:val="ListBullet"/>
      </w:pPr>
      <w:r>
        <w:t>Unterschrift: ________________ (Erklärender)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