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Wimpelkette</w:t>
      </w:r>
    </w:p>
    <w:p>
      <w:r>
        <w:t>Bastelanleitung für eine Wimpelkette:</w:t>
        <w:br/>
        <w:t>1. Wimpel aus Papier schneiden.</w:t>
        <w:br/>
        <w:t>2. Wimpel an einer Schnur aufhängen.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