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WIMPELKETTE</w:t>
        <w:br/>
        <w:br/>
        <w:t>A - B - C - D - E - F - G</w:t>
        <w:br/>
        <w:br/>
        <w:t>[Hier könnte eine Gestaltung für eine Wimpelkette sein]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