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Dokumentation der durchgeführten Winterdienstmaßnahmen.</w:t>
        <w:br/>
        <w:t>Beispiel:</w:t>
        <w:br/>
        <w:t>Datum: 10.01.2025</w:t>
        <w:br/>
        <w:t>Maßnahme: Streuen von Salz auf Gehwegen</w:t>
        <w:br/>
        <w:t>Durchgeführt von: Firma XYZ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