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Wissenschaftliche Arbeit</w:t>
        <w:br/>
        <w:br/>
        <w:t>Titel: Ein Beispiel für eine wissenschaftliche Arbeit</w:t>
        <w:br/>
        <w:t>Abstract: Diese Arbeit befasst sich mit einem wichtigen Thema.</w:t>
        <w:br/>
        <w:t>Kapitel 1: Einführung</w:t>
        <w:br/>
        <w:t>Kapitel 2: Literaturüberblick</w:t>
        <w:br/>
        <w:t>Kapitel 3: Methodik</w:t>
        <w:br/>
        <w:t>Kapitel 4: Ergebnisse</w:t>
        <w:br/>
        <w:t>Kapitel 5: Schlussfolgerung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