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Wissenschaftliche Arbeit</w:t>
      </w:r>
    </w:p>
    <w:p>
      <w:pPr>
        <w:pStyle w:val="Heading2"/>
      </w:pPr>
      <w:r>
        <w:t>Titel</w:t>
      </w:r>
    </w:p>
    <w:p>
      <w:pPr>
        <w:pStyle w:val="ListBullet"/>
      </w:pPr>
      <w:r>
        <w:t>[Titel der Arbeit]</w:t>
      </w:r>
    </w:p>
    <w:p>
      <w:pPr>
        <w:pStyle w:val="Heading2"/>
      </w:pPr>
      <w:r>
        <w:t>Einleitung</w:t>
      </w:r>
    </w:p>
    <w:p>
      <w:pPr>
        <w:pStyle w:val="ListBullet"/>
      </w:pPr>
      <w:r>
        <w:t>Kurze Einführung in das Thema</w:t>
      </w:r>
    </w:p>
    <w:p>
      <w:pPr>
        <w:pStyle w:val="Heading2"/>
      </w:pPr>
      <w:r>
        <w:t>Methodik</w:t>
      </w:r>
    </w:p>
    <w:p>
      <w:pPr>
        <w:pStyle w:val="ListBullet"/>
      </w:pPr>
      <w:r>
        <w:t>Welche Methoden wurden genutzt?</w:t>
      </w:r>
    </w:p>
    <w:p>
      <w:pPr>
        <w:pStyle w:val="Heading2"/>
      </w:pPr>
      <w:r>
        <w:t>Ergebnisse</w:t>
      </w:r>
    </w:p>
    <w:p>
      <w:pPr>
        <w:pStyle w:val="ListBullet"/>
      </w:pPr>
      <w:r>
        <w:t>Welche Ergebnisse wurden erzielt?</w:t>
      </w:r>
    </w:p>
    <w:p>
      <w:pPr>
        <w:pStyle w:val="Heading2"/>
      </w:pPr>
      <w:r>
        <w:t>Fazit</w:t>
      </w:r>
    </w:p>
    <w:p>
      <w:pPr>
        <w:pStyle w:val="ListBullet"/>
      </w:pPr>
      <w:r>
        <w:t>Zusammenfassung und mögliche nächste Schritte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