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Wissenschaftliches Poster</w:t>
      </w:r>
    </w:p>
    <w:p>
      <w:pPr>
        <w:pStyle w:val="Heading2"/>
      </w:pPr>
      <w:r>
        <w:t>Titel</w:t>
      </w:r>
    </w:p>
    <w:p>
      <w:pPr>
        <w:pStyle w:val="ListBullet"/>
      </w:pPr>
      <w:r>
        <w:t>[Titel des Forschungsprojekts]</w:t>
      </w:r>
    </w:p>
    <w:p>
      <w:pPr>
        <w:pStyle w:val="Heading2"/>
      </w:pPr>
      <w:r>
        <w:t>Einleitung</w:t>
      </w:r>
    </w:p>
    <w:p>
      <w:pPr>
        <w:pStyle w:val="ListBullet"/>
      </w:pPr>
      <w:r>
        <w:t>Zusammenfassung des Themas</w:t>
      </w:r>
    </w:p>
    <w:p>
      <w:pPr>
        <w:pStyle w:val="Heading2"/>
      </w:pPr>
      <w:r>
        <w:t>Methode</w:t>
      </w:r>
    </w:p>
    <w:p>
      <w:pPr>
        <w:pStyle w:val="ListBullet"/>
      </w:pPr>
      <w:r>
        <w:t>Erklärung der Forschungsmethoden</w:t>
      </w:r>
    </w:p>
    <w:p>
      <w:pPr>
        <w:pStyle w:val="Heading2"/>
      </w:pPr>
      <w:r>
        <w:t>Ergebnisse</w:t>
      </w:r>
    </w:p>
    <w:p>
      <w:pPr>
        <w:pStyle w:val="ListBullet"/>
      </w:pPr>
      <w:r>
        <w:t>Visualisierung und Diagramme</w:t>
      </w:r>
    </w:p>
    <w:p>
      <w:pPr>
        <w:pStyle w:val="Heading2"/>
      </w:pPr>
      <w:r>
        <w:t>Fazit</w:t>
      </w:r>
    </w:p>
    <w:p>
      <w:pPr>
        <w:pStyle w:val="ListBullet"/>
      </w:pPr>
      <w:r>
        <w:t>Wichtigste Erkenntnisse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