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Witzige Einladung</w:t>
      </w:r>
    </w:p>
    <w:p>
      <w:r>
        <w:t>Anrede:</w:t>
      </w:r>
    </w:p>
    <w:p>
      <w:r>
        <w:t>Lustige Grüße,</w:t>
      </w:r>
    </w:p>
    <w:p/>
    <w:p>
      <w:r>
        <w:t>Text:</w:t>
      </w:r>
    </w:p>
    <w:p>
      <w:r>
        <w:t>Es ist Zeit für eine Party – und wenn du nicht kommst, verpasst du den Spaß!</w:t>
      </w:r>
    </w:p>
    <w:p/>
    <w:p>
      <w:r>
        <w:t>Veranstaltungsort:</w:t>
      </w:r>
    </w:p>
    <w:p>
      <w:r>
        <w:t>Musterstraße 1, 19:00 Uhr.</w:t>
      </w:r>
    </w:p>
    <w:p/>
    <w:p>
      <w:r>
        <w:t>RSVP:</w:t>
      </w:r>
    </w:p>
    <w:p>
      <w:r>
        <w:t>Sag Bescheid, sonst werde ich traurig!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