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Wochenbericht Praktikum</w:t>
      </w:r>
    </w:p>
    <w:p>
      <w:pPr>
        <w:pStyle w:val="Heading2"/>
      </w:pPr>
      <w:r>
        <w:t>Praktikant</w:t>
      </w:r>
    </w:p>
    <w:p>
      <w:r>
        <w:t>Lisa Müller</w:t>
      </w:r>
    </w:p>
    <w:p>
      <w:pPr>
        <w:pStyle w:val="Heading2"/>
      </w:pPr>
      <w:r>
        <w:t>Betrieb</w:t>
      </w:r>
    </w:p>
    <w:p>
      <w:r>
        <w:t>Firma XYZ</w:t>
      </w:r>
    </w:p>
    <w:p>
      <w:pPr>
        <w:pStyle w:val="Heading2"/>
      </w:pPr>
      <w:r>
        <w:t>Zeitraum</w:t>
      </w:r>
    </w:p>
    <w:p>
      <w:r>
        <w:t>07. – 11. April 2025</w:t>
      </w:r>
    </w:p>
    <w:p>
      <w:pPr>
        <w:pStyle w:val="Heading2"/>
      </w:pPr>
      <w:r>
        <w:t>Tätigkeiten</w:t>
      </w:r>
    </w:p>
    <w:p>
      <w:r>
        <w:t>- Einführung in die Abteilung</w:t>
        <w:br/>
        <w:t>- Begleitung von Meetings</w:t>
      </w:r>
    </w:p>
    <w:p>
      <w:pPr>
        <w:pStyle w:val="Heading2"/>
      </w:pPr>
      <w:r>
        <w:t>Erfahrungen</w:t>
      </w:r>
    </w:p>
    <w:p>
      <w:r>
        <w:t>Ich habe viel über den Arbeitsalltag gelernt.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