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Wochenplan / Dienstplan</w:t>
      </w:r>
    </w:p>
    <w:p>
      <w:pPr>
        <w:pStyle w:val="Heading2"/>
      </w:pPr>
      <w:r>
        <w:t>Montag</w:t>
      </w:r>
    </w:p>
    <w:p>
      <w:pPr>
        <w:pStyle w:val="ListBullet"/>
      </w:pPr>
      <w:r>
        <w:t>Schicht 1: [Name]</w:t>
      </w:r>
    </w:p>
    <w:p>
      <w:pPr>
        <w:pStyle w:val="ListBullet"/>
      </w:pPr>
      <w:r>
        <w:t>Schicht 2: [Name]</w:t>
      </w:r>
    </w:p>
    <w:p>
      <w:pPr>
        <w:pStyle w:val="Heading2"/>
      </w:pPr>
      <w:r>
        <w:t>Dienstag</w:t>
      </w:r>
    </w:p>
    <w:p>
      <w:pPr>
        <w:pStyle w:val="ListBullet"/>
      </w:pPr>
      <w:r>
        <w:t>Schicht 1: [Name]</w:t>
      </w:r>
    </w:p>
    <w:p>
      <w:pPr>
        <w:pStyle w:val="ListBullet"/>
      </w:pPr>
      <w:r>
        <w:t>Schicht 2: [Name]</w:t>
      </w:r>
    </w:p>
    <w:p>
      <w:pPr>
        <w:pStyle w:val="Heading2"/>
      </w:pPr>
      <w:r>
        <w:t>Mittwoch</w:t>
      </w:r>
    </w:p>
    <w:p>
      <w:pPr>
        <w:pStyle w:val="ListBullet"/>
      </w:pPr>
      <w:r>
        <w:t>Schicht 1: [Name]</w:t>
      </w:r>
    </w:p>
    <w:p>
      <w:pPr>
        <w:pStyle w:val="ListBullet"/>
      </w:pPr>
      <w:r>
        <w:t>Schicht 2: [Name]</w:t>
      </w:r>
    </w:p>
    <w:p>
      <w:pPr>
        <w:pStyle w:val="Heading2"/>
      </w:pPr>
      <w:r>
        <w:t>Donnerstag</w:t>
      </w:r>
    </w:p>
    <w:p>
      <w:pPr>
        <w:pStyle w:val="ListBullet"/>
      </w:pPr>
      <w:r>
        <w:t>Schicht 1: [Name]</w:t>
      </w:r>
    </w:p>
    <w:p>
      <w:pPr>
        <w:pStyle w:val="ListBullet"/>
      </w:pPr>
      <w:r>
        <w:t>Schicht 2: [Name]</w:t>
      </w:r>
    </w:p>
    <w:p>
      <w:pPr>
        <w:pStyle w:val="Heading2"/>
      </w:pPr>
      <w:r>
        <w:t>Freitag</w:t>
      </w:r>
    </w:p>
    <w:p>
      <w:pPr>
        <w:pStyle w:val="ListBullet"/>
      </w:pPr>
      <w:r>
        <w:t>Schicht 1: [Name]</w:t>
      </w:r>
    </w:p>
    <w:p>
      <w:pPr>
        <w:pStyle w:val="ListBullet"/>
      </w:pPr>
      <w:r>
        <w:t>Schicht 2: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