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Wochenplaner</w:t>
      </w:r>
    </w:p>
    <w:p>
      <w:r>
        <w:br/>
        <w:t>Wochenplaner für [Jahr]</w:t>
        <w:br/>
        <w:br/>
        <w:t>Sehr geehrte Damen und Herren,</w:t>
        <w:br/>
        <w:br/>
        <w:t>anbei übersende ich Ihnen meinen Wochenplaner für [Jahr], der meine wöchentlichen Aufgaben und Termine umfasst.</w:t>
        <w:br/>
        <w:br/>
        <w:t>1. Montag:</w:t>
        <w:br/>
        <w:t xml:space="preserve">   - [Aufgabe 1]</w:t>
        <w:br/>
        <w:t xml:space="preserve">   - [Aufgabe 2]</w:t>
        <w:br/>
        <w:t>2. Dienstag:</w:t>
        <w:br/>
        <w:t xml:space="preserve">   - [Aufgabe 1]</w:t>
        <w:br/>
        <w:t xml:space="preserve">   - [Aufgabe 2]</w:t>
        <w:br/>
        <w:t>3. Weitere Tage:</w:t>
        <w:br/>
        <w:t xml:space="preserve">   - [Aufgaben je Tag]</w:t>
        <w:br/>
        <w:br/>
        <w:t>Ich danke Ihnen für Ihre Zeit.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