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Wohnung Kündigung</w:t>
      </w:r>
    </w:p>
    <w:p>
      <w:pPr>
        <w:pStyle w:val="IntenseQuote"/>
      </w:pPr>
      <w:r>
        <w:t>Alternative Vorlage für eine Wohnungskündigung.</w:t>
      </w:r>
    </w:p>
    <w:p>
      <w:pPr>
        <w:pStyle w:val="Heading2"/>
      </w:pPr>
      <w:r>
        <w:t>Details</w:t>
      </w:r>
    </w:p>
    <w:p>
      <w:r>
        <w:t>Vermieter: Muster Immobilien GmbH</w:t>
      </w:r>
    </w:p>
    <w:p>
      <w:r>
        <w:t>Wohnung: Musterallee 10, 12345 Musterstadt</w:t>
      </w:r>
    </w:p>
    <w:p>
      <w:pPr>
        <w:pStyle w:val="Heading2"/>
      </w:pPr>
      <w:r>
        <w:t>Text</w:t>
      </w:r>
    </w:p>
    <w:p>
      <w:r>
        <w:t>Sehr geehrter Herr Vermieter,</w:t>
      </w:r>
    </w:p>
    <w:p>
      <w:r>
        <w:t>hiermit kündige ich meinen Mietvertrag zum nächstmöglichen Termin.</w:t>
      </w:r>
    </w:p>
    <w:p>
      <w:pPr>
        <w:pStyle w:val="IntenseQuote"/>
      </w:pPr>
      <w:r>
        <w:t>Mit freundlichen Grüßen,</w:t>
        <w:br/>
        <w:t>Lisa Musterfrau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