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 Kuendigungsschreiben</w:t>
      </w:r>
    </w:p>
    <w:p>
      <w:r>
        <w:br/>
        <w:t>Kündigungsschreiben für die Wohnung</w:t>
        <w:br/>
        <w:br/>
        <w:t>Sehr geehrte Damen und Herren,</w:t>
        <w:br/>
        <w:br/>
        <w:t>ich kündige hiermit den Mietvertrag für die Wohnung [Adresse] zum [Datum].</w:t>
        <w:br/>
        <w:br/>
        <w:t>Ich bitte um eine schriftliche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