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 kündigen</w:t>
      </w:r>
    </w:p>
    <w:p>
      <w:r>
        <w:t>Sehr geehrte Damen und Herren,</w:t>
      </w:r>
    </w:p>
    <w:p>
      <w:r>
        <w:t>Hiermit kündige ich meinen Mietvertrag für die Wohnung Musterstraße 10, zum 31.03.2025.</w:t>
      </w:r>
    </w:p>
    <w:p>
      <w:r>
        <w:t>Mit freundlichen Grüßen,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