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Wohnung kündigen 2</w:t>
      </w:r>
    </w:p>
    <w:p>
      <w:pPr>
        <w:pStyle w:val="IntenseQuote"/>
      </w:pPr>
      <w:r>
        <w:t>Vorlage für die Kündigung einer Wohnung.</w:t>
      </w:r>
    </w:p>
    <w:p>
      <w:pPr>
        <w:pStyle w:val="Heading2"/>
      </w:pPr>
      <w:r>
        <w:t>Details</w:t>
      </w:r>
    </w:p>
    <w:p>
      <w:r>
        <w:t>Vermieter: Muster GmbH</w:t>
      </w:r>
    </w:p>
    <w:p>
      <w:r>
        <w:t>Wohnung: Musterstraße 1, 12345 Musterstadt</w:t>
      </w:r>
    </w:p>
    <w:p>
      <w:pPr>
        <w:pStyle w:val="Heading2"/>
      </w:pPr>
      <w:r>
        <w:t>Text</w:t>
      </w:r>
    </w:p>
    <w:p>
      <w:r>
        <w:t>Sehr geehrte Damen und Herren,</w:t>
      </w:r>
    </w:p>
    <w:p>
      <w:r>
        <w:t>hiermit kündige ich meinen Mietvertrag fristgerecht.</w:t>
      </w:r>
    </w:p>
    <w:p>
      <w:pPr>
        <w:pStyle w:val="IntenseQuote"/>
      </w:pPr>
      <w:r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