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Wohnung kuendigen 3</w:t>
      </w:r>
    </w:p>
    <w:p>
      <w:pPr>
        <w:pStyle w:val="Heading1"/>
      </w:pPr>
      <w:r>
        <w:t>Einleitung</w:t>
      </w:r>
    </w:p>
    <w:p>
      <w:r>
        <w:t>Hiermit kündige ich meinen Mietvertrag für die Wohnung [Adresse] zum [Datum].</w:t>
      </w:r>
    </w:p>
    <w:p/>
    <w:p>
      <w:pPr>
        <w:pStyle w:val="Heading1"/>
      </w:pPr>
      <w:r>
        <w:t>Details</w:t>
      </w:r>
    </w:p>
    <w:p>
      <w:r>
        <w:t>Ich bitte um eine schriftliche Bestätigung der Kündigung und einen Übergabetermin.</w:t>
      </w:r>
    </w:p>
    <w:p/>
    <w:p>
      <w:pPr>
        <w:pStyle w:val="Heading1"/>
      </w:pPr>
      <w:r>
        <w:t>Schluss</w:t>
      </w:r>
    </w:p>
    <w:p>
      <w:r>
        <w:t>Mit freundlichen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