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Wohnung zu vermieten</w:t>
        <w:br/>
        <w:br/>
        <w:t>Schöne 2-Zimmer-Wohnung in zentraler Lage zu vermieten.</w:t>
        <w:br/>
        <w:t>Miete: 750 EUR pro Monat</w:t>
        <w:br/>
        <w:t>Besichtigungstermine: Bitte kontaktieren Sie uns unter 01234-567890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