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Wohnungsanzeige</w:t>
      </w:r>
    </w:p>
    <w:p>
      <w:r>
        <w:t>Wohnungsanzeige</w:t>
      </w:r>
    </w:p>
    <w:p/>
    <w:p>
      <w:r>
        <w:t>Adresse: Musterstraße 1, 12345 Musterstadt</w:t>
      </w:r>
    </w:p>
    <w:p/>
    <w:p>
      <w:r>
        <w:t>Details:</w:t>
      </w:r>
    </w:p>
    <w:p>
      <w:r>
        <w:t>- Größe: 75 m²</w:t>
      </w:r>
    </w:p>
    <w:p>
      <w:r>
        <w:t>- Zimmer: 3</w:t>
      </w:r>
    </w:p>
    <w:p>
      <w:r>
        <w:t>- Mietpreis: 900,00 € (kalt)</w:t>
      </w:r>
    </w:p>
    <w:p>
      <w:r>
        <w:t>- Nebenkosten: 150,00 €</w:t>
      </w:r>
    </w:p>
    <w:p/>
    <w:p>
      <w:r>
        <w:t>Beschreibung:</w:t>
      </w:r>
    </w:p>
    <w:p>
      <w:r>
        <w:t>Helle 3-Zimmer-Wohnung im Zentrum von Musterstadt mit Balkon und moderner Ausstattung.</w:t>
      </w:r>
    </w:p>
    <w:p/>
    <w:p>
      <w:r>
        <w:t>Kontakt:</w:t>
      </w:r>
    </w:p>
    <w:p>
      <w:r>
        <w:t>Max Mustermann, Tel.: 01234 567890, E-Mail: max.mustermann@email.com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