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Bewerbung um eine Wohnung in [Adresse der Wohnung]:</w:t>
        <w:br/>
        <w:br/>
        <w:t>Sehr geehrte Damen und Herren,</w:t>
        <w:br/>
        <w:br/>
        <w:t>Hiermit bewerbe ich mich um die Wohnung in der [Straße, Hausnummer]. Ich bin [Name], [Alter] Jahre alt, und arbeite als [Beruf].</w:t>
        <w:br/>
        <w:br/>
        <w:t>Ich würde mich sehr freuen, wenn ich die Wohnung besichtigen könnte.</w:t>
        <w:br/>
        <w:br/>
        <w:t>Mit freundlichen Grüßen,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