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Wohnungsbewerbung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Telefon: [Ihre Nummer]</w:t>
      </w:r>
    </w:p>
    <w:p>
      <w:pPr>
        <w:pStyle w:val="Heading2"/>
      </w:pPr>
      <w:r>
        <w:t>Beruf</w:t>
      </w:r>
    </w:p>
    <w:p>
      <w:pPr>
        <w:pStyle w:val="ListBullet"/>
      </w:pPr>
      <w:r>
        <w:t>Arbeitgeber: [Name]</w:t>
      </w:r>
    </w:p>
    <w:p>
      <w:pPr>
        <w:pStyle w:val="Heading2"/>
      </w:pPr>
      <w:r>
        <w:t>Einkommen</w:t>
      </w:r>
    </w:p>
    <w:p>
      <w:pPr>
        <w:pStyle w:val="ListBullet"/>
      </w:pPr>
      <w:r>
        <w:t>Monatliches Nettoeinkommen: [Betrag] €</w:t>
      </w:r>
    </w:p>
    <w:p>
      <w:pPr>
        <w:pStyle w:val="Heading2"/>
      </w:pPr>
      <w:r>
        <w:t>Referenzen</w:t>
      </w:r>
    </w:p>
    <w:p>
      <w:pPr>
        <w:pStyle w:val="ListBullet"/>
      </w:pPr>
      <w:r>
        <w:t>Empfehlungsschreiben oder Mietschuldenfreiheitsbescheinigung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