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Wohnungskündigung 2</w:t>
      </w:r>
    </w:p>
    <w:p>
      <w:pPr>
        <w:pStyle w:val="IntenseQuote"/>
      </w:pPr>
      <w:r>
        <w:t>Vorlage zur Kündigung eines Mietvertrags.</w:t>
      </w:r>
    </w:p>
    <w:p>
      <w:pPr>
        <w:pStyle w:val="Heading2"/>
      </w:pPr>
      <w:r>
        <w:t>Details</w:t>
      </w:r>
    </w:p>
    <w:p>
      <w:r>
        <w:t>Mieter: Lisa Musterfrau</w:t>
      </w:r>
    </w:p>
    <w:p>
      <w:r>
        <w:t>Wohnung: Beispielweg 20, 98765 Beispielhausen</w:t>
      </w:r>
    </w:p>
    <w:p>
      <w:pPr>
        <w:pStyle w:val="Heading2"/>
      </w:pPr>
      <w:r>
        <w:t>Text</w:t>
      </w:r>
    </w:p>
    <w:p>
      <w:r>
        <w:t>Sehr geehrte Damen und Herren,</w:t>
      </w:r>
    </w:p>
    <w:p>
      <w:r>
        <w:t>hiermit kündige ich meinen Mietvertrag fristgerecht.</w:t>
      </w:r>
    </w:p>
    <w:p>
      <w:pPr>
        <w:pStyle w:val="IntenseQuote"/>
      </w:pPr>
      <w:r>
        <w:t>Mit freundlichen Grüßen,</w:t>
        <w:br/>
        <w:t>Lisa Musterfrau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