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Wohnungsuebergabeprotokoll</w:t>
      </w:r>
    </w:p>
    <w:p>
      <w:r>
        <w:t>Wohnungsübergabeprotokoll</w:t>
        <w:br/>
        <w:br/>
        <w:t>Übergabedatum: [Datum]</w:t>
        <w:br/>
        <w:br/>
        <w:t>Adresse: [Wohnungsadresse]</w:t>
        <w:br/>
        <w:br/>
        <w:t>Übergabe erfolgt von: [Vermieter Name]</w:t>
        <w:br/>
        <w:t>Übergabe erfolgt an: [Mieter Name]</w:t>
        <w:br/>
        <w:br/>
        <w:t>Zustand der Wohnung:</w:t>
        <w:br/>
        <w:t>1. [Zimmer 1] - [Zustand]</w:t>
        <w:br/>
        <w:t>2. [Zimmer 2] - [Zustand]</w:t>
        <w:br/>
        <w:br/>
        <w:t>Schlüsselübergabe: [Anzahl]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