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Wunschliste</w:t>
      </w:r>
    </w:p>
    <w:p>
      <w:r>
        <w:t>Beispiel für eine Wunschliste:</w:t>
        <w:br/>
        <w:br/>
        <w:t>- Artikel: Winterjacke</w:t>
        <w:br/>
        <w:t>- Marke: North Face</w:t>
        <w:br/>
        <w:t>- Größe: M</w:t>
        <w:br/>
        <w:t>- Wunschpreis: 120€</w:t>
        <w:br/>
        <w:t>- Artikel: Bluetooth Kopfhörer</w:t>
        <w:br/>
        <w:t>- Marke: Sony</w:t>
        <w:br/>
        <w:t>- Wunschpreis: 80€</w:t>
        <w:br/>
        <w:t>- Artikel: Smartwatch</w:t>
        <w:br/>
        <w:t>- Marke: Garmin</w:t>
        <w:br/>
        <w:t>- Wunschpreis: 200€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