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Wunschzettel</w:t>
      </w:r>
    </w:p>
    <w:p>
      <w:r>
        <w:t>Beispiel für einen Wunschzettel:</w:t>
        <w:br/>
        <w:br/>
        <w:t>- Name: Paul Schmidt</w:t>
        <w:br/>
        <w:t>- Alter: 10 Jahre</w:t>
        <w:br/>
        <w:t>- Wünsche:</w:t>
        <w:br/>
        <w:t>1. Lego-Set Star Wars</w:t>
        <w:br/>
        <w:t>2. Fahrrad</w:t>
        <w:br/>
        <w:t>3. Malbuch und Buntstifte</w:t>
        <w:br/>
        <w:t>4. Spielkonsole</w:t>
        <w:br/>
        <w:t>- Besondere Wünsche: Überraschungsgeschenk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