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Wunschzettel</w:t>
      </w:r>
    </w:p>
    <w:p>
      <w:pPr>
        <w:pStyle w:val="Heading2"/>
      </w:pPr>
      <w:r>
        <w:t>Einleitung</w:t>
      </w:r>
    </w:p>
    <w:p>
      <w:r>
        <w:t>Lieber Weihnachtsmann,</w:t>
        <w:br/>
        <w:br/>
        <w:t>hier ist mein Wunschzettel für dieses Jahr:</w:t>
      </w:r>
    </w:p>
    <w:p>
      <w:pPr>
        <w:pStyle w:val="Heading2"/>
      </w:pPr>
      <w:r>
        <w:t>Wünsche</w:t>
      </w:r>
    </w:p>
    <w:p>
      <w:r>
        <w:t>1. [Wunsch 1]</w:t>
        <w:br/>
        <w:t>2. [Wunsch 2]</w:t>
        <w:br/>
        <w:t>3. [Wunsch 3]</w:t>
      </w:r>
    </w:p>
    <w:p>
      <w:pPr>
        <w:pStyle w:val="Heading2"/>
      </w:pPr>
      <w:r>
        <w:t>Abschluss</w:t>
      </w:r>
    </w:p>
    <w:p>
      <w:r>
        <w:t>Vielen Dank und frohe Weihnachten!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