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Zahlungsavis 2</w:t>
      </w:r>
    </w:p>
    <w:p>
      <w:r>
        <w:br/>
        <w:t>Zahlungsavis für [Rechnung/Transaktion]</w:t>
        <w:br/>
        <w:br/>
        <w:t>Sehr geehrte Damen und Herren,</w:t>
        <w:br/>
        <w:br/>
        <w:t>anbei finden Sie das Zahlungsavis für die [Rechnung/Transaktion] vom [Datum].</w:t>
        <w:br/>
        <w:br/>
        <w:t>1. Betrag: [Betrag]</w:t>
        <w:br/>
        <w:t>2. Zahlungsziel: [Datum]</w:t>
        <w:br/>
        <w:t>3. Weitere Informationen: [Details]</w:t>
        <w:br/>
        <w:br/>
        <w:t>Ich danke Ihnen für Ihre Zeit.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