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Zahlungsbestaetigung</w:t>
      </w:r>
    </w:p>
    <w:p>
      <w:r>
        <w:t>Hiermit bestätigen wir den Eingang Ihrer Zahlung in Höhe von [Betrag] für die Rechnung [Rechnungsnummer] vom [Rechnungsdatum].</w:t>
      </w:r>
    </w:p>
    <w:p>
      <w:r>
        <w:t>Zahlungsdatum: [Datum]</w:t>
      </w:r>
    </w:p>
    <w:p>
      <w:r>
        <w:t>Mit freundlichen Grüßen</w:t>
      </w:r>
    </w:p>
    <w:p>
      <w:r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