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Zahlungserinnerung</w:t>
      </w:r>
    </w:p>
    <w:p>
      <w:pPr>
        <w:pStyle w:val="Heading1"/>
      </w:pPr>
      <w:r>
        <w:t>Betreff</w:t>
      </w:r>
    </w:p>
    <w:p>
      <w:r>
        <w:t>Zahlungserinnerung</w:t>
      </w:r>
    </w:p>
    <w:p>
      <w:pPr>
        <w:pStyle w:val="Heading1"/>
      </w:pPr>
      <w:r>
        <w:t>Inhalt</w:t>
      </w:r>
    </w:p>
    <w:p>
      <w:r>
        <w:t>Sehr geehrte Damen und Herren,</w:t>
        <w:br/>
        <w:br/>
        <w:t>wir möchten Sie daran erinnern, dass Ihre Zahlung vom [Datum] noch aussteht. Wir bitten um Begleichung des offenen Betrags in Höhe von [Betrag] bis spätestens [Datum].</w:t>
        <w:br/>
        <w:br/>
        <w:t>Mit freundlichen Grüßen,</w:t>
        <w:br/>
        <w:t>Ihr Unternehmen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