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Sehr geehrte/r [Name],</w:t>
        <w:br/>
        <w:br/>
        <w:t>wir möchten Sie daran erinnern, dass die Zahlung von [Betrag] für [Leistung/Produkt] noch nicht erfolgt ist. Wir bitten Sie, den offenen Betrag bis spätestens [Datum] zu überweisen.</w:t>
        <w:br/>
        <w:br/>
        <w:t>Mit freundlichen Grüßen</w:t>
        <w:br/>
        <w:t>[Ihr 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