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Zahlungserinnerung</w:t>
      </w:r>
    </w:p>
    <w:p>
      <w:r>
        <w:t>Zahlungserinnerung</w:t>
      </w:r>
    </w:p>
    <w:p/>
    <w:p>
      <w:r>
        <w:t>Sehr geehrte/r [Name],</w:t>
      </w:r>
    </w:p>
    <w:p/>
    <w:p>
      <w:r>
        <w:t>wir möchten Sie daran erinnern, dass die Rechnung Nr. 20250122-01 vom 01.01.2025 in Höhe von 500,00 € noch offen ist.</w:t>
      </w:r>
    </w:p>
    <w:p/>
    <w:p>
      <w:r>
        <w:t>Bitte überweisen Sie den Betrag bis spätestens 31.01.2025 auf folgendes Konto:</w:t>
      </w:r>
    </w:p>
    <w:p/>
    <w:p>
      <w:r>
        <w:t>Kontoinhaber: Mustermann GmbH</w:t>
      </w:r>
    </w:p>
    <w:p>
      <w:r>
        <w:t>IBAN: DE12345678901234567890</w:t>
      </w:r>
    </w:p>
    <w:p>
      <w:r>
        <w:t>BIC: DEUTDEFFXXX</w:t>
      </w:r>
    </w:p>
    <w:p>
      <w:r>
        <w:t>Bank: Musterbank</w:t>
      </w:r>
    </w:p>
    <w:p/>
    <w:p>
      <w:r>
        <w:t>Falls die Zahlung bereits erfolgt ist, betrachten Sie dieses Schreiben als gegenstandslos.</w:t>
      </w:r>
    </w:p>
    <w:p/>
    <w:p>
      <w:r>
        <w:t>Mit freundlichen Grüßen,</w:t>
      </w:r>
    </w:p>
    <w:p/>
    <w:p>
      <w:r>
        <w:t>__________________________</w:t>
      </w:r>
    </w:p>
    <w:p>
      <w:r>
        <w:t>Ihr Team der Mustermann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